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1961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MS0061-01-2024-008755-81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Гинько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ПКП НГК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ПКП НГК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Быстринская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офис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января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Гинько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Гинько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24715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ПКП НГК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25.01.2024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ПКП НГК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Гинько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Гинько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Гинько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1961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